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45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150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 № 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32</w:t>
      </w:r>
      <w:r>
        <w:rPr>
          <w:rFonts w:ascii="Times New Roman" w:eastAsia="Times New Roman" w:hAnsi="Times New Roman" w:cs="Times New Roman"/>
          <w:sz w:val="27"/>
          <w:szCs w:val="27"/>
        </w:rPr>
        <w:t>-01-20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168-78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07 июля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И.о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Мирово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7"/>
          <w:szCs w:val="27"/>
        </w:rPr>
        <w:t>Ирина Петровна Кравцова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ул. 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Юлаева</w:t>
      </w:r>
      <w:r>
        <w:rPr>
          <w:rFonts w:ascii="Times New Roman" w:eastAsia="Times New Roman" w:hAnsi="Times New Roman" w:cs="Times New Roman"/>
          <w:sz w:val="27"/>
          <w:szCs w:val="27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Кузнецова Кирилла Васильевича,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8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7"/>
          <w:szCs w:val="27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Кузнецов К.В. 30.12.2025 г.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г.Лянтор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9rplc-2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уплатил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000</w:t>
      </w:r>
      <w:r>
        <w:rPr>
          <w:rFonts w:ascii="Times New Roman" w:eastAsia="Times New Roman" w:hAnsi="Times New Roman" w:cs="Times New Roman"/>
          <w:sz w:val="27"/>
          <w:szCs w:val="27"/>
        </w:rPr>
        <w:t>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</w:t>
      </w:r>
      <w:r>
        <w:rPr>
          <w:rFonts w:ascii="Times New Roman" w:eastAsia="Times New Roman" w:hAnsi="Times New Roman" w:cs="Times New Roman"/>
          <w:sz w:val="27"/>
          <w:szCs w:val="27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86172520500237300003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17.09.2025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прав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ч.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</w:t>
      </w:r>
      <w:r>
        <w:rPr>
          <w:rFonts w:ascii="Times New Roman" w:eastAsia="Times New Roman" w:hAnsi="Times New Roman" w:cs="Times New Roman"/>
          <w:sz w:val="27"/>
          <w:szCs w:val="27"/>
        </w:rPr>
        <w:t>4.25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Кузнецов К.В.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/повестка/,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отсутствие не предоставил, в деле имеется конверт с отметкой «истек срок хранения».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СМС-извещения адресату).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Минчимкина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имеющимся в деле материалам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>
        <w:rPr>
          <w:rFonts w:ascii="Times New Roman" w:eastAsia="Times New Roman" w:hAnsi="Times New Roman" w:cs="Times New Roman"/>
          <w:sz w:val="27"/>
          <w:szCs w:val="27"/>
        </w:rPr>
        <w:t>Кузнецов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К.В.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86172520500237300003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17.09.2025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ч.4 </w:t>
      </w:r>
      <w:r>
        <w:rPr>
          <w:rFonts w:ascii="Times New Roman" w:eastAsia="Times New Roman" w:hAnsi="Times New Roman" w:cs="Times New Roman"/>
          <w:sz w:val="27"/>
          <w:szCs w:val="27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</w:rPr>
        <w:t>14.25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Кузнецова К.В.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r:id="rId9"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7"/>
          <w:szCs w:val="27"/>
        </w:rPr>
        <w:t>и считает назначить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20"/>
        <w:jc w:val="center"/>
        <w:rPr>
          <w:sz w:val="27"/>
          <w:szCs w:val="27"/>
        </w:rPr>
      </w:pP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Кузнецова Кирилла Васильевича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000,00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/</w:t>
      </w:r>
      <w:r>
        <w:rPr>
          <w:rFonts w:ascii="Times New Roman" w:eastAsia="Times New Roman" w:hAnsi="Times New Roman" w:cs="Times New Roman"/>
          <w:sz w:val="27"/>
          <w:szCs w:val="27"/>
        </w:rPr>
        <w:t>десять тысяч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руб</w:t>
      </w:r>
      <w:r>
        <w:rPr>
          <w:rFonts w:ascii="Times New Roman" w:eastAsia="Times New Roman" w:hAnsi="Times New Roman" w:cs="Times New Roman"/>
          <w:sz w:val="27"/>
          <w:szCs w:val="27"/>
        </w:rPr>
        <w:t>лей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 </w:t>
      </w:r>
      <w:r>
        <w:rPr>
          <w:rFonts w:ascii="Times New Roman" w:eastAsia="Times New Roman" w:hAnsi="Times New Roman" w:cs="Times New Roman"/>
          <w:sz w:val="27"/>
          <w:szCs w:val="27"/>
        </w:rPr>
        <w:t>коп./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Кузнецову К.В., </w:t>
      </w:r>
      <w:r>
        <w:rPr>
          <w:rFonts w:ascii="Times New Roman" w:eastAsia="Times New Roman" w:hAnsi="Times New Roman" w:cs="Times New Roman"/>
          <w:sz w:val="27"/>
          <w:szCs w:val="27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7"/>
          <w:szCs w:val="27"/>
        </w:rPr>
        <w:t>1203019000140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0412365400325004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452620152</w:t>
      </w:r>
      <w:r>
        <w:rPr>
          <w:rFonts w:ascii="Times New Roman" w:eastAsia="Times New Roman" w:hAnsi="Times New Roman" w:cs="Times New Roman"/>
          <w:sz w:val="27"/>
          <w:szCs w:val="27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45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1505/202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2">
    <w:name w:val="cat-UserDefined grp-38 rplc-12"/>
    <w:basedOn w:val="DefaultParagraphFont"/>
  </w:style>
  <w:style w:type="character" w:customStyle="1" w:styleId="cat-UserDefinedgrp-39rplc-20">
    <w:name w:val="cat-UserDefined grp-39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